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Forespørsel om sponsing av skolefrukt</w:t>
      </w:r>
    </w:p>
    <w:p>
      <w:r>
        <w:t>Hei,</w:t>
        <w:br/>
        <w:br/>
        <w:t>Mitt navn er [Navn], og jeg representerer FAU ved [Skolens navn]. Vi kontakter dere fordi vi ønsker samarbeidspartnere som kan bidra til å finansiere skolefruktordningen for elevene våre.</w:t>
        <w:br/>
        <w:br/>
      </w:r>
    </w:p>
    <w:p>
      <w:pPr>
        <w:pStyle w:val="Heading2"/>
      </w:pPr>
      <w:r>
        <w:t>Bakgrunn:</w:t>
      </w:r>
    </w:p>
    <w:p>
      <w:r>
        <w:t>I dag er skolefrukt en ordning der foresatte normalt betaler for frukt og grønt, men vi ser at stadig færre abonnerer. Dette gjør at mange barn ikke får ta del i tilbudet. For å sikre at alle elever får muligheten, søker vi derfor sponsorer fra næringslivet.</w:t>
      </w:r>
    </w:p>
    <w:p>
      <w:pPr>
        <w:pStyle w:val="Heading2"/>
      </w:pPr>
      <w:r>
        <w:t>Kort om ordningen Skolefrukt:</w:t>
      </w:r>
    </w:p>
    <w:p>
      <w:r>
        <w:t>Skolefrukt administreres av Opplysningskontoret for frukt og grønt (OFG) på vegne av Helsedirektoratet. Staten gir et tilskudd på kr 2,- per frukt/grønnsak, mens kr 4,20 gjenstår. Les mer her: www.skolefrukt.no</w:t>
      </w:r>
    </w:p>
    <w:p>
      <w:pPr>
        <w:pStyle w:val="Heading2"/>
      </w:pPr>
      <w:r>
        <w:t>Hva innebærer sponsoratet?</w:t>
      </w:r>
    </w:p>
    <w:p>
      <w:r>
        <w:t>- Bidra til at alle elever får et sunt og sosialt utjevnende tilbud om frukt/grønt hver skoledag.</w:t>
        <w:br/>
        <w:t>- Vise samfunnsansvar og styrke bedriftens omdømme lokalt.</w:t>
        <w:br/>
        <w:t>- Mulighet til profilering i samarbeid med skolen og OFG (bl.a. sponsormerke, diplom og eventuelt omtale i skolens kanaler).</w:t>
      </w:r>
    </w:p>
    <w:p>
      <w:r>
        <w:br/>
        <w:t>Vi håper dere vil være med på å gi elevene ved [Skolens navn] et bedre og sunnere skoledagstilbud.</w:t>
        <w:br/>
        <w:br/>
        <w:t>Ta gjerne kontakt dersom dere ønsker mer informasjon eller vil bidra som sponsor.</w:t>
        <w:br/>
        <w:br/>
        <w:t>Med vennlig hilsen</w:t>
        <w:br/>
        <w:t>[Navn]</w:t>
        <w:br/>
        <w:t>På vegne av FAU ved [Skolens navn]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